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CORNUCOPIA    </w:t>
      </w:r>
      <w:r>
        <w:t xml:space="preserve">   CRANBERRIES    </w:t>
      </w:r>
      <w:r>
        <w:t xml:space="preserve">   FAMILY    </w:t>
      </w:r>
      <w:r>
        <w:t xml:space="preserve">   FOOTBALL    </w:t>
      </w:r>
      <w:r>
        <w:t xml:space="preserve">   GATHER    </w:t>
      </w:r>
      <w:r>
        <w:t xml:space="preserve">   GRATITUDE    </w:t>
      </w:r>
      <w:r>
        <w:t xml:space="preserve">   GRAVY    </w:t>
      </w:r>
      <w:r>
        <w:t xml:space="preserve">   NOVEMBER    </w:t>
      </w:r>
      <w:r>
        <w:t xml:space="preserve">   PARADE    </w:t>
      </w:r>
      <w:r>
        <w:t xml:space="preserve">   PILGRIMS    </w:t>
      </w:r>
      <w:r>
        <w:t xml:space="preserve">   PUMPKIN PIE    </w:t>
      </w:r>
      <w:r>
        <w:t xml:space="preserve">   SHARING    </w:t>
      </w:r>
      <w:r>
        <w:t xml:space="preserve">   THANKFUL    </w:t>
      </w:r>
      <w:r>
        <w:t xml:space="preserve">   TURKEY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2021-10-11T18:43:08Z</dcterms:created>
  <dcterms:modified xsi:type="dcterms:W3CDTF">2021-10-11T18:43:08Z</dcterms:modified>
</cp:coreProperties>
</file>