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And whatsoever ye do in word or deed, do all in the name of the Lord Jesus, giving ______ to God and the Father by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is none holy as the LORD: for there is none beside thee: neither is there any _____ like our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And the shepherds returned, _____ and praising God for all the things they had heard and seen, as it was told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And Mary said, My soul doth ____ the Lord, and my spirit hath rejoiced in God my Savior.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And she coming in that ______ gave thanks likewise unto the Lord, and spake of him to all them that looked for redemption in Jerusalem.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Let us come before his presence with thanksgiving, and make a joyful noise unto him with psalms. For the LORD is a _____ God, and a _____ King above all gods.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And out of them shall proceed _____ and the voice of them that make merry: and I will multiply them, and they shall not be few; I will also glorify them, and they shall not be small.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 give thanks unto the LORD; for he is good; for his _____ endureth for ever.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 all things are for your sakes, that the abundant grace might through the thanksgiving of many redound to the ____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Enter into his gates with thanksgiving, and into his courts with _____: be thankful unto him and bless his name.</w:t>
            </w:r>
          </w:p>
        </w:tc>
      </w:tr>
    </w:tbl>
    <w:p>
      <w:pPr>
        <w:pStyle w:val="WordBankMedium"/>
      </w:pPr>
      <w:r>
        <w:t xml:space="preserve">   GLORY    </w:t>
      </w:r>
      <w:r>
        <w:t xml:space="preserve">   PRAISE    </w:t>
      </w:r>
      <w:r>
        <w:t xml:space="preserve">   MERCY    </w:t>
      </w:r>
      <w:r>
        <w:t xml:space="preserve">   MAGNIFY    </w:t>
      </w:r>
      <w:r>
        <w:t xml:space="preserve">   THANKSGIVING    </w:t>
      </w:r>
      <w:r>
        <w:t xml:space="preserve">   GLORIFYING    </w:t>
      </w:r>
      <w:r>
        <w:t xml:space="preserve">   GREAT    </w:t>
      </w:r>
      <w:r>
        <w:t xml:space="preserve">   INSTANT    </w:t>
      </w:r>
      <w:r>
        <w:t xml:space="preserve">   THANKS    </w:t>
      </w:r>
      <w:r>
        <w:t xml:space="preserve">   ROCK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2021-10-11T18:42:12Z</dcterms:created>
  <dcterms:modified xsi:type="dcterms:W3CDTF">2021-10-11T18:42:12Z</dcterms:modified>
</cp:coreProperties>
</file>