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CRANBERRY    </w:t>
      </w:r>
      <w:r>
        <w:t xml:space="preserve">   GATHER    </w:t>
      </w:r>
      <w:r>
        <w:t xml:space="preserve">   TRADITION    </w:t>
      </w:r>
      <w:r>
        <w:t xml:space="preserve">   COLONIST    </w:t>
      </w:r>
      <w:r>
        <w:t xml:space="preserve">   FOOTBALL    </w:t>
      </w:r>
      <w:r>
        <w:t xml:space="preserve">   CELEBRATION    </w:t>
      </w:r>
      <w:r>
        <w:t xml:space="preserve">   BLESSINGS    </w:t>
      </w:r>
      <w:r>
        <w:t xml:space="preserve">   THANKFUL    </w:t>
      </w:r>
      <w:r>
        <w:t xml:space="preserve">   FEAST    </w:t>
      </w:r>
      <w:r>
        <w:t xml:space="preserve">   BREAD    </w:t>
      </w:r>
      <w:r>
        <w:t xml:space="preserve">   BEANS    </w:t>
      </w:r>
      <w:r>
        <w:t xml:space="preserve">   MAYFLOWER    </w:t>
      </w:r>
      <w:r>
        <w:t xml:space="preserve">   HARVEST    </w:t>
      </w:r>
      <w:r>
        <w:t xml:space="preserve">   CORNUCOPIA    </w:t>
      </w:r>
      <w:r>
        <w:t xml:space="preserve">   GRAVY    </w:t>
      </w:r>
      <w:r>
        <w:t xml:space="preserve">   STUFFING    </w:t>
      </w:r>
      <w:r>
        <w:t xml:space="preserve">   BUTTER    </w:t>
      </w:r>
      <w:r>
        <w:t xml:space="preserve">   SWEET POTATOES    </w:t>
      </w:r>
      <w:r>
        <w:t xml:space="preserve">   CHOCOLATE PIE    </w:t>
      </w:r>
      <w:r>
        <w:t xml:space="preserve">   PUMPKIN PIE    </w:t>
      </w:r>
      <w:r>
        <w:t xml:space="preserve">   YAMS    </w:t>
      </w:r>
      <w:r>
        <w:t xml:space="preserve">   SQUASH    </w:t>
      </w:r>
      <w:r>
        <w:t xml:space="preserve">   CORN    </w:t>
      </w:r>
      <w:r>
        <w:t xml:space="preserve">   HAM    </w:t>
      </w:r>
      <w:r>
        <w:t xml:space="preserve">   TURKEY    </w:t>
      </w:r>
      <w:r>
        <w:t xml:space="preserve">   ROLLS    </w:t>
      </w:r>
      <w:r>
        <w:t xml:space="preserve">   POTATOES    </w:t>
      </w:r>
      <w:r>
        <w:t xml:space="preserve">   INDIANS    </w:t>
      </w:r>
      <w:r>
        <w:t xml:space="preserve">   PLYMOUTH    </w:t>
      </w:r>
      <w:r>
        <w:t xml:space="preserve">   PILGRIMS    </w:t>
      </w:r>
      <w:r>
        <w:t xml:space="preserve">   NOVEMBER    </w:t>
      </w:r>
      <w:r>
        <w:t xml:space="preserve">   FAMILY    </w:t>
      </w:r>
      <w:r>
        <w:t xml:space="preserve">   VACATION    </w:t>
      </w:r>
      <w:r>
        <w:t xml:space="preserve">   HOLIDAY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2021-10-12T20:57:37Z</dcterms:created>
  <dcterms:modified xsi:type="dcterms:W3CDTF">2021-10-12T20:57:37Z</dcterms:modified>
</cp:coreProperties>
</file>