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THANKSGIVING    </w:t>
      </w:r>
      <w:r>
        <w:t xml:space="preserve">   SWEET POTATOES    </w:t>
      </w:r>
      <w:r>
        <w:t xml:space="preserve">   STUFFING    </w:t>
      </w:r>
      <w:r>
        <w:t xml:space="preserve">   SQUASH    </w:t>
      </w:r>
      <w:r>
        <w:t xml:space="preserve">   SCARECROW    </w:t>
      </w:r>
      <w:r>
        <w:t xml:space="preserve">   PUMPKIN PIE    </w:t>
      </w:r>
      <w:r>
        <w:t xml:space="preserve">   PLYMOUTH    </w:t>
      </w:r>
      <w:r>
        <w:t xml:space="preserve">   PILGRIM    </w:t>
      </w:r>
      <w:r>
        <w:t xml:space="preserve">   NOVEMBER    </w:t>
      </w:r>
      <w:r>
        <w:t xml:space="preserve">   NATIVE    </w:t>
      </w:r>
      <w:r>
        <w:t xml:space="preserve">   MAYFLOWER    </w:t>
      </w:r>
      <w:r>
        <w:t xml:space="preserve">   MASHED POTATOES    </w:t>
      </w:r>
      <w:r>
        <w:t xml:space="preserve">   INDIANS    </w:t>
      </w:r>
      <w:r>
        <w:t xml:space="preserve">   HARVEST    </w:t>
      </w:r>
      <w:r>
        <w:t xml:space="preserve">   GRAVY    </w:t>
      </w:r>
      <w:r>
        <w:t xml:space="preserve">   FEAST    </w:t>
      </w:r>
      <w:r>
        <w:t xml:space="preserve">   CRANBERRY    </w:t>
      </w:r>
      <w:r>
        <w:t xml:space="preserve">   CORNUCOPIA    </w:t>
      </w:r>
      <w:r>
        <w:t xml:space="preserve">   COLONISTS    </w:t>
      </w:r>
      <w:r>
        <w:t xml:space="preserve">  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2021-10-11T18:41:25Z</dcterms:created>
  <dcterms:modified xsi:type="dcterms:W3CDTF">2021-10-11T18:41:25Z</dcterms:modified>
</cp:coreProperties>
</file>