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a lot of people love to eat the day after T-Day?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special name for the Friday after Thanksgiving for shoppers?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nuts do some people put in their stuffing?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a special hot drink for fall and for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red food that tastes better home-cooked instead of canned?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for a T-Day centerpiece basket filled with fruits or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ingredient is in the dish Grandma usually brings?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other bird besides turkey do some people eat on T-Day?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side dish is best right out of the oven?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piece of turkey some people like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other holiday we celebrate in November?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group of people who first celebrated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another name for sweet potato?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another T-Day pie flavor besides pumpkin?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2021-11-16T03:29:28Z</dcterms:created>
  <dcterms:modified xsi:type="dcterms:W3CDTF">2021-11-16T03:29:28Z</dcterms:modified>
</cp:coreProperties>
</file>