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CELEBRATION    </w:t>
      </w:r>
      <w:r>
        <w:t xml:space="preserve">   FRIENDS    </w:t>
      </w:r>
      <w:r>
        <w:t xml:space="preserve">   DRESSING    </w:t>
      </w:r>
      <w:r>
        <w:t xml:space="preserve">   CRANBERRIES    </w:t>
      </w:r>
      <w:r>
        <w:t xml:space="preserve">   PARADES    </w:t>
      </w:r>
      <w:r>
        <w:t xml:space="preserve">   GIVING    </w:t>
      </w:r>
      <w:r>
        <w:t xml:space="preserve">   SHARING    </w:t>
      </w:r>
      <w:r>
        <w:t xml:space="preserve">   GATHER    </w:t>
      </w:r>
      <w:r>
        <w:t xml:space="preserve">   FAMILY    </w:t>
      </w:r>
      <w:r>
        <w:t xml:space="preserve">   PILGRIMS    </w:t>
      </w:r>
      <w:r>
        <w:t xml:space="preserve">   HARVEST    </w:t>
      </w:r>
      <w:r>
        <w:t xml:space="preserve">   FOOTBALL    </w:t>
      </w:r>
      <w:r>
        <w:t xml:space="preserve">   PUMPKIN PIE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2021-11-27T03:38:49Z</dcterms:created>
  <dcterms:modified xsi:type="dcterms:W3CDTF">2021-11-27T03:38:49Z</dcterms:modified>
</cp:coreProperties>
</file>