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p>
      <w:pPr>
        <w:pStyle w:val="Questions"/>
      </w:pPr>
      <w:r>
        <w:t xml:space="preserve">1. palep pei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rdesest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ruetaigdt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rtkuey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natoirtid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sinsrgde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evstabgele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ipcraitoenap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frvetosel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tkcmsridu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maanoicr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2021-12-01T03:36:17Z</dcterms:created>
  <dcterms:modified xsi:type="dcterms:W3CDTF">2021-12-01T03:36:17Z</dcterms:modified>
</cp:coreProperties>
</file>