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CORN    </w:t>
      </w:r>
      <w:r>
        <w:t xml:space="preserve">   CRANBERRY SAUCE    </w:t>
      </w:r>
      <w:r>
        <w:t xml:space="preserve">   FALL    </w:t>
      </w:r>
      <w:r>
        <w:t xml:space="preserve">   FAMILY    </w:t>
      </w:r>
      <w:r>
        <w:t xml:space="preserve">   FOOD    </w:t>
      </w:r>
      <w:r>
        <w:t xml:space="preserve">   GRATITUDE    </w:t>
      </w:r>
      <w:r>
        <w:t xml:space="preserve">   GRAVY    </w:t>
      </w:r>
      <w:r>
        <w:t xml:space="preserve">   HARVEST    </w:t>
      </w:r>
      <w:r>
        <w:t xml:space="preserve">   LAUGHTER    </w:t>
      </w:r>
      <w:r>
        <w:t xml:space="preserve">   LEAVES    </w:t>
      </w:r>
      <w:r>
        <w:t xml:space="preserve">   LEFTOVERS    </w:t>
      </w:r>
      <w:r>
        <w:t xml:space="preserve">   OCTOBER    </w:t>
      </w:r>
      <w:r>
        <w:t xml:space="preserve">   PILGRIMS    </w:t>
      </w:r>
      <w:r>
        <w:t xml:space="preserve">   POTATOES    </w:t>
      </w:r>
      <w:r>
        <w:t xml:space="preserve">   STUFFING    </w:t>
      </w:r>
      <w:r>
        <w:t xml:space="preserve">   THANKSGIVING    </w:t>
      </w:r>
      <w:r>
        <w:t xml:space="preserve">   TRADITIONS    </w:t>
      </w:r>
      <w:r>
        <w:t xml:space="preserve">   TURKEY    </w:t>
      </w:r>
      <w:r>
        <w:t xml:space="preserve">   VEGETABLES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2021-10-11T18:41:48Z</dcterms:created>
  <dcterms:modified xsi:type="dcterms:W3CDTF">2021-10-11T18:41:48Z</dcterms:modified>
</cp:coreProperties>
</file>