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GKTGNIVNIHSA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GIMLIRPS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CY'AMS AYD DERPAA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VERTHAS VETSIFLA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KTYEUR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NFGTUISF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OFLBOTLA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NNAISDI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FIMAYL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ETAFS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OOKC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RONC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MACERAI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NKMPUIP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MOTPYUHL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AUSSHQ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RYVAG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REODMEF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2021-10-11T18:40:37Z</dcterms:created>
  <dcterms:modified xsi:type="dcterms:W3CDTF">2021-10-11T18:40:37Z</dcterms:modified>
</cp:coreProperties>
</file>