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red or pink fleshy growth on the head and upper neck of a turkey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 or false - Turkeys can have heart attacks.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day is Thanksgiving celebrated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state consumes the most turkey?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country considered a turkey a sacrificial 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year did the Pilgrims arrive in North America?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was the first Thanksgiving?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changed that proclamation to the next to last Thursday in November?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named a male turkey a "tom" turkey?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issued the "thanksgiving Proclamation" to set aside the last Thursday of November for Thanksgiving?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did the first Thanksgiving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drink did the Puritans bring with them on the Mayflower?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2021-10-11T18:41:13Z</dcterms:created>
  <dcterms:modified xsi:type="dcterms:W3CDTF">2021-10-11T18:41:13Z</dcterms:modified>
</cp:coreProperties>
</file>