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UNFAHTKL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RLPGIISM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DENRIN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YURETK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OLBGBE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GATELRFU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SLSACEORE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THVARES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VNIETA NCAASMREI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MYAS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SWETE PESOATOT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IRTIDAOTN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NMUIPPK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YFLMIA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2021-10-11T18:40:41Z</dcterms:created>
  <dcterms:modified xsi:type="dcterms:W3CDTF">2021-10-11T18:40:41Z</dcterms:modified>
</cp:coreProperties>
</file>