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BIBLE    </w:t>
      </w:r>
      <w:r>
        <w:t xml:space="preserve">   JESUS    </w:t>
      </w:r>
      <w:r>
        <w:t xml:space="preserve">   GOD    </w:t>
      </w:r>
      <w:r>
        <w:t xml:space="preserve">   FAMILY    </w:t>
      </w:r>
      <w:r>
        <w:t xml:space="preserve">   HOME    </w:t>
      </w:r>
      <w:r>
        <w:t xml:space="preserve">   TURKEY    </w:t>
      </w:r>
      <w:r>
        <w:t xml:space="preserve">   FEAST    </w:t>
      </w:r>
      <w:r>
        <w:t xml:space="preserve">   AUTUMN    </w:t>
      </w:r>
      <w:r>
        <w:t xml:space="preserve">   CORNUCOPIA    </w:t>
      </w:r>
      <w:r>
        <w:t xml:space="preserve">   HARVEST    </w:t>
      </w:r>
      <w:r>
        <w:t xml:space="preserve">   NATIVE AMERICAN    </w:t>
      </w:r>
      <w:r>
        <w:t xml:space="preserve">   MAYFLOWER    </w:t>
      </w:r>
      <w:r>
        <w:t xml:space="preserve">   PILGRIM    </w:t>
      </w:r>
      <w:r>
        <w:t xml:space="preserve">   COLONY    </w:t>
      </w:r>
      <w:r>
        <w:t xml:space="preserve">   THANKFUL    </w:t>
      </w:r>
      <w:r>
        <w:t xml:space="preserve">   BLESSINGS    </w:t>
      </w:r>
      <w:r>
        <w:t xml:space="preserve">   PUMPKIN    </w:t>
      </w:r>
      <w:r>
        <w:t xml:space="preserve">   CRANBERRY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2021-10-11T18:42:58Z</dcterms:created>
  <dcterms:modified xsi:type="dcterms:W3CDTF">2021-10-11T18:42:58Z</dcterms:modified>
</cp:coreProperties>
</file>