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BLACK FRIDAY    </w:t>
      </w:r>
      <w:r>
        <w:t xml:space="preserve">   CORN    </w:t>
      </w:r>
      <w:r>
        <w:t xml:space="preserve">   YAMS    </w:t>
      </w:r>
      <w:r>
        <w:t xml:space="preserve">   CRANBERRY    </w:t>
      </w:r>
      <w:r>
        <w:t xml:space="preserve">   FEAST    </w:t>
      </w:r>
      <w:r>
        <w:t xml:space="preserve">   AUTUMN    </w:t>
      </w:r>
      <w:r>
        <w:t xml:space="preserve">   HARVEST    </w:t>
      </w:r>
      <w:r>
        <w:t xml:space="preserve">   NATIVE AMERICAN    </w:t>
      </w:r>
      <w:r>
        <w:t xml:space="preserve">   FEATHERS    </w:t>
      </w:r>
      <w:r>
        <w:t xml:space="preserve">   LEAVES    </w:t>
      </w:r>
      <w:r>
        <w:t xml:space="preserve">   MAYFLOWER    </w:t>
      </w:r>
      <w:r>
        <w:t xml:space="preserve">   PILGRIM    </w:t>
      </w:r>
      <w:r>
        <w:t xml:space="preserve">   PIE    </w:t>
      </w:r>
      <w:r>
        <w:t xml:space="preserve">   PUMPKIN    </w:t>
      </w:r>
      <w:r>
        <w:t xml:space="preserve">   STUFFING    </w:t>
      </w:r>
      <w:r>
        <w:t xml:space="preserve">   POTATOES    </w:t>
      </w:r>
      <w:r>
        <w:t xml:space="preserve">   GRAVY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2021-10-11T18:41:46Z</dcterms:created>
  <dcterms:modified xsi:type="dcterms:W3CDTF">2021-10-11T18:41:46Z</dcterms:modified>
</cp:coreProperties>
</file>