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Indian people of southeastern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native american indian who helped the English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ship that brought over the English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National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US's 50 States-Was also a part of the 13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colony founded by pilgrims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separates themselves from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living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Members who rode on the Mayflower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country that is in Europe</w:t>
            </w:r>
          </w:p>
        </w:tc>
      </w:tr>
    </w:tbl>
    <w:p>
      <w:pPr>
        <w:pStyle w:val="WordBankMedium"/>
      </w:pPr>
      <w:r>
        <w:t xml:space="preserve">   Thanksgiving    </w:t>
      </w:r>
      <w:r>
        <w:t xml:space="preserve">   Wampanoag    </w:t>
      </w:r>
      <w:r>
        <w:t xml:space="preserve">   Squanto    </w:t>
      </w:r>
      <w:r>
        <w:t xml:space="preserve">   Mayflower    </w:t>
      </w:r>
      <w:r>
        <w:t xml:space="preserve">   Pilgrims    </w:t>
      </w:r>
      <w:r>
        <w:t xml:space="preserve">   Plymouth    </w:t>
      </w:r>
      <w:r>
        <w:t xml:space="preserve">   Massachusetts     </w:t>
      </w:r>
      <w:r>
        <w:t xml:space="preserve">   Colony    </w:t>
      </w:r>
      <w:r>
        <w:t xml:space="preserve">   Holland    </w:t>
      </w:r>
      <w:r>
        <w:t xml:space="preserve">   Separatists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2021-10-11T18:40:44Z</dcterms:created>
  <dcterms:modified xsi:type="dcterms:W3CDTF">2021-10-11T18:40:44Z</dcterms:modified>
</cp:coreProperties>
</file>