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Helped pilgrims grow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you eat on thanksgiving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you are on thanksgiving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Nuts squirrels hide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Month of Thanksgiving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Favorite thanksgiving dessert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Stuff that falls from the trees in November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Day after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at the first thanksgiving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Ship the pilgrims sailed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Horn of plenty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</dc:title>
  <dcterms:created xsi:type="dcterms:W3CDTF">2021-10-11T18:40:51Z</dcterms:created>
  <dcterms:modified xsi:type="dcterms:W3CDTF">2021-10-11T18:40:51Z</dcterms:modified>
</cp:coreProperties>
</file>