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certain creature is sad 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horn full of fruit and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Macy's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came from England on the Mayflower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this a lot when preparing meals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are celebrating this 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month of Thanksgiving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berries of 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of gratitude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Relatives come back to this place 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people eat this for dessert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will need a big one today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2021-10-11T18:40:53Z</dcterms:created>
  <dcterms:modified xsi:type="dcterms:W3CDTF">2021-10-11T18:40:53Z</dcterms:modified>
</cp:coreProperties>
</file>