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CRANBERRY SAUCE    </w:t>
      </w:r>
      <w:r>
        <w:t xml:space="preserve">   COOK    </w:t>
      </w:r>
      <w:r>
        <w:t xml:space="preserve">   CAKE    </w:t>
      </w:r>
      <w:r>
        <w:t xml:space="preserve">   GREAT    </w:t>
      </w:r>
      <w:r>
        <w:t xml:space="preserve">   HAPPINESS    </w:t>
      </w:r>
      <w:r>
        <w:t xml:space="preserve">   TABLE    </w:t>
      </w:r>
      <w:r>
        <w:t xml:space="preserve">   BOUNTIFUL    </w:t>
      </w:r>
      <w:r>
        <w:t xml:space="preserve">   EAT    </w:t>
      </w:r>
      <w:r>
        <w:t xml:space="preserve">   WINDY    </w:t>
      </w:r>
      <w:r>
        <w:t xml:space="preserve">   COLD WEATHER    </w:t>
      </w:r>
      <w:r>
        <w:t xml:space="preserve">   APPLES    </w:t>
      </w:r>
      <w:r>
        <w:t xml:space="preserve">   PUMPKIN    </w:t>
      </w:r>
      <w:r>
        <w:t xml:space="preserve">   BREAD    </w:t>
      </w:r>
      <w:r>
        <w:t xml:space="preserve">   DRESSING    </w:t>
      </w:r>
      <w:r>
        <w:t xml:space="preserve">   SACRIFICE    </w:t>
      </w:r>
      <w:r>
        <w:t xml:space="preserve">   FORGIVENESS    </w:t>
      </w:r>
      <w:r>
        <w:t xml:space="preserve">   BLESSINGS    </w:t>
      </w:r>
      <w:r>
        <w:t xml:space="preserve">   TOGETHERNESS    </w:t>
      </w:r>
      <w:r>
        <w:t xml:space="preserve">   WORK    </w:t>
      </w:r>
      <w:r>
        <w:t xml:space="preserve">   POTATOES    </w:t>
      </w:r>
      <w:r>
        <w:t xml:space="preserve">   FOOTBALL    </w:t>
      </w:r>
      <w:r>
        <w:t xml:space="preserve">   GATHERING    </w:t>
      </w:r>
      <w:r>
        <w:t xml:space="preserve">   JOYFUL    </w:t>
      </w:r>
      <w:r>
        <w:t xml:space="preserve">   NOVEMBER    </w:t>
      </w:r>
      <w:r>
        <w:t xml:space="preserve">   NATIVE    </w:t>
      </w:r>
      <w:r>
        <w:t xml:space="preserve">   NATURE    </w:t>
      </w:r>
      <w:r>
        <w:t xml:space="preserve">   HAM    </w:t>
      </w:r>
      <w:r>
        <w:t xml:space="preserve">   CARVE    </w:t>
      </w:r>
      <w:r>
        <w:t xml:space="preserve">   HOME    </w:t>
      </w:r>
      <w:r>
        <w:t xml:space="preserve">   PANS    </w:t>
      </w:r>
      <w:r>
        <w:t xml:space="preserve">   SOIL    </w:t>
      </w:r>
      <w:r>
        <w:t xml:space="preserve">   LEAF    </w:t>
      </w:r>
      <w:r>
        <w:t xml:space="preserve">   PIE    </w:t>
      </w:r>
      <w:r>
        <w:t xml:space="preserve">   TASTY    </w:t>
      </w:r>
      <w:r>
        <w:t xml:space="preserve">   GOBBLE    </w:t>
      </w:r>
      <w:r>
        <w:t xml:space="preserve">   FEAST    </w:t>
      </w:r>
      <w:r>
        <w:t xml:space="preserve">   LOVE    </w:t>
      </w:r>
      <w:r>
        <w:t xml:space="preserve">   FAMILY    </w:t>
      </w:r>
      <w:r>
        <w:t xml:space="preserve">   HELPING    </w:t>
      </w:r>
      <w:r>
        <w:t xml:space="preserve">   CORN    </w:t>
      </w:r>
      <w:r>
        <w:t xml:space="preserve">   TURKEY    </w:t>
      </w:r>
      <w:r>
        <w:t xml:space="preserve">   THANKFUL    </w:t>
      </w:r>
      <w:r>
        <w:t xml:space="preserve">   AUTUMN    </w:t>
      </w:r>
      <w:r>
        <w:t xml:space="preserve">   PRAYING    </w:t>
      </w:r>
      <w:r>
        <w:t xml:space="preserve">   GIVING    </w:t>
      </w:r>
      <w:r>
        <w:t xml:space="preserve">   INDIAN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BLESSINGS</dc:title>
  <dcterms:created xsi:type="dcterms:W3CDTF">2021-10-11T18:41:55Z</dcterms:created>
  <dcterms:modified xsi:type="dcterms:W3CDTF">2021-10-11T18:41:55Z</dcterms:modified>
</cp:coreProperties>
</file>