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Pilgrims landed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president to grant a presidential pardon to a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yield of crop from a single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"Horn of Plenty"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Wampanoag Chief who joined the Pilgrims for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float in the Macy's Thanksgiving Parade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who declared Thanksgiving a 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department store held the first Thanksgiving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 consumes the most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Pilgrims travelled on this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turkey is considered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2021-10-11T18:42:21Z</dcterms:created>
  <dcterms:modified xsi:type="dcterms:W3CDTF">2021-10-11T18:42:21Z</dcterms:modified>
</cp:coreProperties>
</file>