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APPLE PIE    </w:t>
      </w:r>
      <w:r>
        <w:t xml:space="preserve">   CRANBERRIES    </w:t>
      </w:r>
      <w:r>
        <w:t xml:space="preserve">   FAMILY    </w:t>
      </w:r>
      <w:r>
        <w:t xml:space="preserve">   GATHER    </w:t>
      </w:r>
      <w:r>
        <w:t xml:space="preserve">   GRAVY    </w:t>
      </w:r>
      <w:r>
        <w:t xml:space="preserve">   INDIGESTION    </w:t>
      </w:r>
      <w:r>
        <w:t xml:space="preserve">   MASHED POTATOES    </w:t>
      </w:r>
      <w:r>
        <w:t xml:space="preserve">   PARADE    </w:t>
      </w:r>
      <w:r>
        <w:t xml:space="preserve">   PILGRIMS    </w:t>
      </w:r>
      <w:r>
        <w:t xml:space="preserve">   PUMPKIN PIE    </w:t>
      </w:r>
      <w:r>
        <w:t xml:space="preserve">   SQUASH    </w:t>
      </w:r>
      <w:r>
        <w:t xml:space="preserve">   STUFFING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</dc:title>
  <dcterms:created xsi:type="dcterms:W3CDTF">2021-11-22T03:30:30Z</dcterms:created>
  <dcterms:modified xsi:type="dcterms:W3CDTF">2021-11-22T03:30:30Z</dcterms:modified>
</cp:coreProperties>
</file>