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BLACK FRIDAY    </w:t>
      </w:r>
      <w:r>
        <w:t xml:space="preserve">   MACY'S DAY PARADE    </w:t>
      </w:r>
      <w:r>
        <w:t xml:space="preserve">   GRAVY    </w:t>
      </w:r>
      <w:r>
        <w:t xml:space="preserve">   FRIENDS    </w:t>
      </w:r>
      <w:r>
        <w:t xml:space="preserve">   THANKFUL    </w:t>
      </w:r>
      <w:r>
        <w:t xml:space="preserve">   CRANBERRIES    </w:t>
      </w:r>
      <w:r>
        <w:t xml:space="preserve">   DINNER ROLLS    </w:t>
      </w:r>
      <w:r>
        <w:t xml:space="preserve">   SWEET POTATOES    </w:t>
      </w:r>
      <w:r>
        <w:t xml:space="preserve">   STUFFING    </w:t>
      </w:r>
      <w:r>
        <w:t xml:space="preserve">   TRADITION    </w:t>
      </w:r>
      <w:r>
        <w:t xml:space="preserve">   FEAST    </w:t>
      </w:r>
      <w:r>
        <w:t xml:space="preserve">   FALL    </w:t>
      </w:r>
      <w:r>
        <w:t xml:space="preserve">   MAIZE    </w:t>
      </w:r>
      <w:r>
        <w:t xml:space="preserve">   APPLE PIE    </w:t>
      </w:r>
      <w:r>
        <w:t xml:space="preserve">   PUMPKIN PIE    </w:t>
      </w:r>
      <w:r>
        <w:t xml:space="preserve">   FAMILY    </w:t>
      </w:r>
      <w:r>
        <w:t xml:space="preserve">   THURSDAY    </w:t>
      </w:r>
      <w:r>
        <w:t xml:space="preserve">   HOLIDAY    </w:t>
      </w:r>
      <w:r>
        <w:t xml:space="preserve">   THANKSGIVING    </w:t>
      </w:r>
      <w:r>
        <w:t xml:space="preserve">   CORNUCOPIA    </w:t>
      </w:r>
      <w:r>
        <w:t xml:space="preserve">   NOVEMBER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 WORD SEARCH</dc:title>
  <dcterms:created xsi:type="dcterms:W3CDTF">2021-10-11T18:43:46Z</dcterms:created>
  <dcterms:modified xsi:type="dcterms:W3CDTF">2021-10-11T18:43:46Z</dcterms:modified>
</cp:coreProperties>
</file>