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family    </w:t>
      </w:r>
      <w:r>
        <w:t xml:space="preserve">   food    </w:t>
      </w:r>
      <w:r>
        <w:t xml:space="preserve">   pilgrims    </w:t>
      </w:r>
      <w:r>
        <w:t xml:space="preserve">   celebration    </w:t>
      </w:r>
      <w:r>
        <w:t xml:space="preserve">   historical    </w:t>
      </w:r>
      <w:r>
        <w:t xml:space="preserve">   green bean casserole    </w:t>
      </w:r>
      <w:r>
        <w:t xml:space="preserve">   cancelled thanksgiving    </w:t>
      </w:r>
      <w:r>
        <w:t xml:space="preserve">   pardoned turkeys    </w:t>
      </w:r>
      <w:r>
        <w:t xml:space="preserve">   cook    </w:t>
      </w:r>
      <w:r>
        <w:t xml:space="preserve">   six million turkeys    </w:t>
      </w:r>
      <w:r>
        <w:t xml:space="preserve">   central park zoo    </w:t>
      </w:r>
      <w:r>
        <w:t xml:space="preserve">   english tradition    </w:t>
      </w:r>
      <w:r>
        <w:t xml:space="preserve">   sacrifice    </w:t>
      </w:r>
      <w:r>
        <w:t xml:space="preserve">   fast    </w:t>
      </w:r>
      <w:r>
        <w:t xml:space="preserve">   minnesota    </w:t>
      </w:r>
      <w:r>
        <w:t xml:space="preserve">   lions play    </w:t>
      </w:r>
      <w:r>
        <w:t xml:space="preserve">   national bird    </w:t>
      </w:r>
      <w:r>
        <w:t xml:space="preserve">   ben franklin    </w:t>
      </w:r>
      <w:r>
        <w:t xml:space="preserve">   thomas jefferson    </w:t>
      </w:r>
      <w:r>
        <w:t xml:space="preserve">   campbell soup    </w:t>
      </w:r>
      <w:r>
        <w:t xml:space="preserve">   california    </w:t>
      </w:r>
      <w:r>
        <w:t xml:space="preserve">   feast    </w:t>
      </w:r>
      <w:r>
        <w:t xml:space="preserve">   george bush    </w:t>
      </w:r>
      <w:r>
        <w:t xml:space="preserve">   black friday    </w:t>
      </w:r>
      <w:r>
        <w:t xml:space="preserve">   left overs    </w:t>
      </w:r>
      <w:r>
        <w:t xml:space="preserve">   jingle bells    </w:t>
      </w:r>
      <w:r>
        <w:t xml:space="preserve">   football    </w:t>
      </w:r>
      <w:r>
        <w:t xml:space="preserve">   sarah hale    </w:t>
      </w:r>
      <w:r>
        <w:t xml:space="preserve">   macy parade    </w:t>
      </w:r>
      <w:r>
        <w:t xml:space="preserve">   calories    </w:t>
      </w:r>
      <w:r>
        <w:t xml:space="preserve">   turkey    </w:t>
      </w:r>
      <w:r>
        <w:t xml:space="preserve">   abraham lincoln    </w:t>
      </w:r>
      <w:r>
        <w:t xml:space="preserve">   sixteen twenty one    </w:t>
      </w:r>
      <w:r>
        <w:t xml:space="preserve">   harvest festival    </w:t>
      </w:r>
      <w:r>
        <w:t xml:space="preserve">   protestants    </w:t>
      </w:r>
      <w:r>
        <w:t xml:space="preserve">   november    </w:t>
      </w:r>
      <w:r>
        <w:t xml:space="preserve">   thursday    </w:t>
      </w:r>
      <w:r>
        <w:t xml:space="preserve">   give thanks    </w:t>
      </w:r>
      <w:r>
        <w:t xml:space="preserve">   National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FACTS</dc:title>
  <dcterms:created xsi:type="dcterms:W3CDTF">2021-10-11T18:43:41Z</dcterms:created>
  <dcterms:modified xsi:type="dcterms:W3CDTF">2021-10-11T18:43:41Z</dcterms:modified>
</cp:coreProperties>
</file>