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FARMING    </w:t>
      </w:r>
      <w:r>
        <w:t xml:space="preserve">   HUNGRY    </w:t>
      </w:r>
      <w:r>
        <w:t xml:space="preserve">   MONASTERY    </w:t>
      </w:r>
      <w:r>
        <w:t xml:space="preserve">   KINDNESS    </w:t>
      </w:r>
      <w:r>
        <w:t xml:space="preserve">   SHARING    </w:t>
      </w:r>
      <w:r>
        <w:t xml:space="preserve">   HELPING    </w:t>
      </w:r>
      <w:r>
        <w:t xml:space="preserve">   FAMILY    </w:t>
      </w:r>
      <w:r>
        <w:t xml:space="preserve">   VENISON    </w:t>
      </w:r>
      <w:r>
        <w:t xml:space="preserve">   PILGRAMS    </w:t>
      </w:r>
      <w:r>
        <w:t xml:space="preserve">   INDIANS    </w:t>
      </w:r>
      <w:r>
        <w:t xml:space="preserve">   SQUANTO    </w:t>
      </w:r>
      <w:r>
        <w:t xml:space="preserve">   GIVING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SHEET</dc:title>
  <dcterms:created xsi:type="dcterms:W3CDTF">2021-10-11T18:42:48Z</dcterms:created>
  <dcterms:modified xsi:type="dcterms:W3CDTF">2021-10-11T18:42:48Z</dcterms:modified>
</cp:coreProperties>
</file>