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Cornbread    </w:t>
      </w:r>
      <w:r>
        <w:t xml:space="preserve">   Oyster stew    </w:t>
      </w:r>
      <w:r>
        <w:t xml:space="preserve">   Salad    </w:t>
      </w:r>
      <w:r>
        <w:t xml:space="preserve">   Giblet Gravy    </w:t>
      </w:r>
      <w:r>
        <w:t xml:space="preserve">   Fruit Cake    </w:t>
      </w:r>
      <w:r>
        <w:t xml:space="preserve">   Potatoes    </w:t>
      </w:r>
      <w:r>
        <w:t xml:space="preserve">   Roast Turkey    </w:t>
      </w:r>
      <w:r>
        <w:t xml:space="preserve">   Seal and Swans    </w:t>
      </w:r>
      <w:r>
        <w:t xml:space="preserve">   Lobster    </w:t>
      </w:r>
      <w:r>
        <w:t xml:space="preserve">   Pilgrims    </w:t>
      </w:r>
      <w:r>
        <w:t xml:space="preserve">   Mayflower    </w:t>
      </w:r>
      <w:r>
        <w:t xml:space="preserve">   November    </w:t>
      </w:r>
      <w:r>
        <w:t xml:space="preserve">   National Day    </w:t>
      </w:r>
      <w:r>
        <w:t xml:space="preserve">   Proclaimed    </w:t>
      </w:r>
      <w:r>
        <w:t xml:space="preserve">   Lincoln    </w:t>
      </w:r>
      <w:r>
        <w:t xml:space="preserve">   Abraham    </w:t>
      </w:r>
      <w:r>
        <w:t xml:space="preserve">   Thanksgiving    </w:t>
      </w:r>
      <w:r>
        <w:t xml:space="preserve">   Celebrations    </w:t>
      </w:r>
      <w:r>
        <w:t xml:space="preserve">   Harvest feas    </w:t>
      </w:r>
      <w:r>
        <w:t xml:space="preserve">   Autumn    </w:t>
      </w:r>
      <w:r>
        <w:t xml:space="preserve">   Indians    </w:t>
      </w:r>
      <w:r>
        <w:t xml:space="preserve">   Wampanoag    </w:t>
      </w:r>
      <w:r>
        <w:t xml:space="preserve">   Colonists    </w:t>
      </w:r>
      <w:r>
        <w:t xml:space="preserve">   Plymouth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SPECIAL</dc:title>
  <dcterms:created xsi:type="dcterms:W3CDTF">2021-10-11T18:42:57Z</dcterms:created>
  <dcterms:modified xsi:type="dcterms:W3CDTF">2021-10-11T18:42:57Z</dcterms:modified>
</cp:coreProperties>
</file>