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and    </w:t>
      </w:r>
      <w:r>
        <w:t xml:space="preserve">   another    </w:t>
      </w:r>
      <w:r>
        <w:t xml:space="preserve">   at    </w:t>
      </w:r>
      <w:r>
        <w:t xml:space="preserve">   delicious    </w:t>
      </w:r>
      <w:r>
        <w:t xml:space="preserve">   Everything    </w:t>
      </w:r>
      <w:r>
        <w:t xml:space="preserve">   except    </w:t>
      </w:r>
      <w:r>
        <w:t xml:space="preserve">   for    </w:t>
      </w:r>
      <w:r>
        <w:t xml:space="preserve">   formy    </w:t>
      </w:r>
      <w:r>
        <w:t xml:space="preserve">   great    </w:t>
      </w:r>
      <w:r>
        <w:t xml:space="preserve">   house    </w:t>
      </w:r>
      <w:r>
        <w:t xml:space="preserve">   ignoramus    </w:t>
      </w:r>
      <w:r>
        <w:t xml:space="preserve">   much    </w:t>
      </w:r>
      <w:r>
        <w:t xml:space="preserve">   opponents    </w:t>
      </w:r>
      <w:r>
        <w:t xml:space="preserve">   Scattergories    </w:t>
      </w:r>
      <w:r>
        <w:t xml:space="preserve">   such    </w:t>
      </w:r>
      <w:r>
        <w:t xml:space="preserve">   Thanks    </w:t>
      </w:r>
      <w:r>
        <w:t xml:space="preserve">   Thanksgiving    </w:t>
      </w:r>
      <w:r>
        <w:t xml:space="preserve">   the    </w:t>
      </w:r>
      <w:r>
        <w:t xml:space="preserve">   trimmings    </w:t>
      </w:r>
      <w:r>
        <w:t xml:space="preserve">   turkey    </w:t>
      </w:r>
      <w:r>
        <w:t xml:space="preserve">   very    </w:t>
      </w:r>
      <w:r>
        <w:t xml:space="preserve">   was    </w:t>
      </w:r>
      <w:r>
        <w:t xml:space="preserve">   with    </w:t>
      </w:r>
      <w:r>
        <w:t xml:space="preserve">   wonderful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THANK YOU</dc:title>
  <dcterms:created xsi:type="dcterms:W3CDTF">2021-10-11T18:43:02Z</dcterms:created>
  <dcterms:modified xsi:type="dcterms:W3CDTF">2021-10-11T18:43:02Z</dcterms:modified>
</cp:coreProperties>
</file>