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WEBQUEST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notebook to write about what happens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means RECOLTE in French and starts with letter "H"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 of yellow, orange and red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can also be called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formal pact, or agreement to make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Bambi will become one when he gets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cultivated cereal, fruit, vegetable that is grown in a large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settler or inhabitant of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of one of the 3 Little Pigs'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kill for sport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sort of "TART" but shorter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WEBQUEST</dc:title>
  <dcterms:created xsi:type="dcterms:W3CDTF">2021-11-29T03:35:56Z</dcterms:created>
  <dcterms:modified xsi:type="dcterms:W3CDTF">2021-11-29T03:35:56Z</dcterms:modified>
</cp:coreProperties>
</file>