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UNITED    </w:t>
      </w:r>
      <w:r>
        <w:t xml:space="preserve">   TURKEY    </w:t>
      </w:r>
      <w:r>
        <w:t xml:space="preserve">   THANKS    </w:t>
      </w:r>
      <w:r>
        <w:t xml:space="preserve">   STUFFING    </w:t>
      </w:r>
      <w:r>
        <w:t xml:space="preserve">   SPIRIT    </w:t>
      </w:r>
      <w:r>
        <w:t xml:space="preserve">   PIE    </w:t>
      </w:r>
      <w:r>
        <w:t xml:space="preserve">   HOLIDAY    </w:t>
      </w:r>
      <w:r>
        <w:t xml:space="preserve">   GRACIOUS    </w:t>
      </w:r>
      <w:r>
        <w:t xml:space="preserve">   GIVING    </w:t>
      </w:r>
      <w:r>
        <w:t xml:space="preserve">   FRIEND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WORDSEARCH</dc:title>
  <dcterms:created xsi:type="dcterms:W3CDTF">2021-10-11T18:43:00Z</dcterms:created>
  <dcterms:modified xsi:type="dcterms:W3CDTF">2021-10-11T18:43:00Z</dcterms:modified>
</cp:coreProperties>
</file>