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- WORD JUMBLE</w:t>
      </w:r>
    </w:p>
    <w:p>
      <w:pPr>
        <w:pStyle w:val="Questions"/>
      </w:pPr>
      <w:r>
        <w:t xml:space="preserve">1. NISLGSBSE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LDEASNGS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UJOLFY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APSRIE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GAGNKVHNTISI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IOJCEER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PACEE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MFROTCO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EMYRC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NSIGIGN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LROYG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YPEARR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RSVEE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SSAMLP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PIRSTI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- WORD JUMBLE</dc:title>
  <dcterms:created xsi:type="dcterms:W3CDTF">2021-10-11T18:42:52Z</dcterms:created>
  <dcterms:modified xsi:type="dcterms:W3CDTF">2021-10-11T18:42:52Z</dcterms:modified>
</cp:coreProperties>
</file>