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Baste    </w:t>
      </w:r>
      <w:r>
        <w:t xml:space="preserve">   casserole    </w:t>
      </w:r>
      <w:r>
        <w:t xml:space="preserve">   cornucopia    </w:t>
      </w:r>
      <w:r>
        <w:t xml:space="preserve">   delicious    </w:t>
      </w:r>
      <w:r>
        <w:t xml:space="preserve">   England    </w:t>
      </w:r>
      <w:r>
        <w:t xml:space="preserve">   Feast    </w:t>
      </w:r>
      <w:r>
        <w:t xml:space="preserve">   Gobble    </w:t>
      </w:r>
      <w:r>
        <w:t xml:space="preserve">   Gratitude    </w:t>
      </w:r>
      <w:r>
        <w:t xml:space="preserve">   Harvest    </w:t>
      </w:r>
      <w:r>
        <w:t xml:space="preserve">   indian    </w:t>
      </w:r>
      <w:r>
        <w:t xml:space="preserve">   kitchen    </w:t>
      </w:r>
      <w:r>
        <w:t xml:space="preserve">   leftovers    </w:t>
      </w:r>
      <w:r>
        <w:t xml:space="preserve">   Mayflower    </w:t>
      </w:r>
      <w:r>
        <w:t xml:space="preserve">   napkin    </w:t>
      </w:r>
      <w:r>
        <w:t xml:space="preserve">   November    </w:t>
      </w:r>
      <w:r>
        <w:t xml:space="preserve">   pilgrim    </w:t>
      </w:r>
      <w:r>
        <w:t xml:space="preserve">   recipe    </w:t>
      </w:r>
      <w:r>
        <w:t xml:space="preserve">   Squanto    </w:t>
      </w:r>
      <w:r>
        <w:t xml:space="preserve">   Thanksgiving    </w:t>
      </w:r>
      <w:r>
        <w:t xml:space="preserve">   tradition    </w:t>
      </w:r>
      <w:r>
        <w:t xml:space="preserve">   utensils    </w:t>
      </w:r>
      <w:r>
        <w:t xml:space="preserve">   voyage    </w:t>
      </w:r>
      <w:r>
        <w:t xml:space="preserve">   wishbone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2021-10-11T18:43:39Z</dcterms:created>
  <dcterms:modified xsi:type="dcterms:W3CDTF">2021-10-11T18:43:39Z</dcterms:modified>
</cp:coreProperties>
</file>