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WORD SEARCH 2015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POSOLE    </w:t>
      </w:r>
      <w:r>
        <w:t xml:space="preserve">   TAMALES    </w:t>
      </w:r>
      <w:r>
        <w:t xml:space="preserve">   GRAVY    </w:t>
      </w:r>
      <w:r>
        <w:t xml:space="preserve">   GATHER    </w:t>
      </w:r>
      <w:r>
        <w:t xml:space="preserve">   CUDDLETIME    </w:t>
      </w:r>
      <w:r>
        <w:t xml:space="preserve">   CRANBERRY    </w:t>
      </w:r>
      <w:r>
        <w:t xml:space="preserve">   AMERICA    </w:t>
      </w:r>
      <w:r>
        <w:t xml:space="preserve">   AUTUMN    </w:t>
      </w:r>
      <w:r>
        <w:t xml:space="preserve">   SWEATERS    </w:t>
      </w:r>
      <w:r>
        <w:t xml:space="preserve">   BLESSINGS    </w:t>
      </w:r>
      <w:r>
        <w:t xml:space="preserve">   OVERTIME    </w:t>
      </w:r>
      <w:r>
        <w:t xml:space="preserve">   THURSDAY    </w:t>
      </w:r>
      <w:r>
        <w:t xml:space="preserve">   HARVEST    </w:t>
      </w:r>
      <w:r>
        <w:t xml:space="preserve">   COWBOYS    </w:t>
      </w:r>
      <w:r>
        <w:t xml:space="preserve">   FOOTBALL    </w:t>
      </w:r>
      <w:r>
        <w:t xml:space="preserve">   NOVEMBER    </w:t>
      </w:r>
      <w:r>
        <w:t xml:space="preserve">   MEMORIES    </w:t>
      </w:r>
      <w:r>
        <w:t xml:space="preserve">   GRATEFUL    </w:t>
      </w:r>
      <w:r>
        <w:t xml:space="preserve">   PUMPKIN    </w:t>
      </w:r>
      <w:r>
        <w:t xml:space="preserve">   HOLIDAY    </w:t>
      </w:r>
      <w:r>
        <w:t xml:space="preserve">   TRADITION    </w:t>
      </w:r>
      <w:r>
        <w:t xml:space="preserve">   RELIGION    </w:t>
      </w:r>
      <w:r>
        <w:t xml:space="preserve">   THANKFUL    </w:t>
      </w:r>
      <w:r>
        <w:t xml:space="preserve">   INDIANS    </w:t>
      </w:r>
      <w:r>
        <w:t xml:space="preserve">   PILGRIMS    </w:t>
      </w:r>
      <w:r>
        <w:t xml:space="preserve">   CHERRYPIE    </w:t>
      </w:r>
      <w:r>
        <w:t xml:space="preserve">   TURKEY    </w:t>
      </w:r>
      <w:r>
        <w:t xml:space="preserve">   LOVE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SEARCH 2015</dc:title>
  <dcterms:created xsi:type="dcterms:W3CDTF">2021-10-11T18:42:41Z</dcterms:created>
  <dcterms:modified xsi:type="dcterms:W3CDTF">2021-10-11T18:42:41Z</dcterms:modified>
</cp:coreProperties>
</file>