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 SEARCH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NOVEMBER    </w:t>
      </w:r>
      <w:r>
        <w:t xml:space="preserve">   TOGETHER    </w:t>
      </w:r>
      <w:r>
        <w:t xml:space="preserve">   LEAVES    </w:t>
      </w:r>
      <w:r>
        <w:t xml:space="preserve">   FALL    </w:t>
      </w:r>
      <w:r>
        <w:t xml:space="preserve">   BLESSINGS    </w:t>
      </w:r>
      <w:r>
        <w:t xml:space="preserve">   CORN    </w:t>
      </w:r>
      <w:r>
        <w:t xml:space="preserve">   PILGRIMS    </w:t>
      </w:r>
      <w:r>
        <w:t xml:space="preserve">   INDIANS    </w:t>
      </w:r>
      <w:r>
        <w:t xml:space="preserve">   AMERICA    </w:t>
      </w:r>
      <w:r>
        <w:t xml:space="preserve">   STUFFING    </w:t>
      </w:r>
      <w:r>
        <w:t xml:space="preserve">   SQUASH    </w:t>
      </w:r>
      <w:r>
        <w:t xml:space="preserve">   PUMPKIN    </w:t>
      </w:r>
      <w:r>
        <w:t xml:space="preserve">   TRADITION    </w:t>
      </w:r>
      <w:r>
        <w:t xml:space="preserve">   GOD    </w:t>
      </w:r>
      <w:r>
        <w:t xml:space="preserve">   FAITH    </w:t>
      </w:r>
      <w:r>
        <w:t xml:space="preserve">   SWEATERS    </w:t>
      </w:r>
      <w:r>
        <w:t xml:space="preserve">   CHERRY PIE    </w:t>
      </w:r>
      <w:r>
        <w:t xml:space="preserve">   TURKEY    </w:t>
      </w:r>
      <w:r>
        <w:t xml:space="preserve">   FAMILY    </w:t>
      </w:r>
      <w:r>
        <w:t xml:space="preserve">   MASHED POTATOES    </w:t>
      </w:r>
      <w:r>
        <w:t xml:space="preserve">   CUDDLE TIME    </w:t>
      </w:r>
      <w:r>
        <w:t xml:space="preserve">   PLAYOFFS    </w:t>
      </w:r>
      <w:r>
        <w:t xml:space="preserve">   COWBOYS    </w:t>
      </w:r>
      <w:r>
        <w:t xml:space="preserve">   FOOTBALL    </w:t>
      </w:r>
      <w:r>
        <w:t xml:space="preserve">   FEAST    </w:t>
      </w:r>
      <w:r>
        <w:t xml:space="preserve">   FOOD    </w:t>
      </w:r>
      <w:r>
        <w:t xml:space="preserve">   GATHERING    </w:t>
      </w:r>
      <w:r>
        <w:t xml:space="preserve">   AUTUMN    </w:t>
      </w:r>
      <w:r>
        <w:t xml:space="preserve">   LOVE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 2015</dc:title>
  <dcterms:created xsi:type="dcterms:W3CDTF">2021-10-11T18:42:44Z</dcterms:created>
  <dcterms:modified xsi:type="dcterms:W3CDTF">2021-10-11T18:42:44Z</dcterms:modified>
</cp:coreProperties>
</file>