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ONLINE    </w:t>
      </w:r>
      <w:r>
        <w:t xml:space="preserve">   DISTANCE    </w:t>
      </w:r>
      <w:r>
        <w:t xml:space="preserve">   MASK    </w:t>
      </w:r>
      <w:r>
        <w:t xml:space="preserve">   COVID    </w:t>
      </w:r>
      <w:r>
        <w:t xml:space="preserve">   2020    </w:t>
      </w:r>
      <w:r>
        <w:t xml:space="preserve">   BINGO    </w:t>
      </w:r>
      <w:r>
        <w:t xml:space="preserve">   ZOOM    </w:t>
      </w:r>
      <w:r>
        <w:t xml:space="preserve">   COLD    </w:t>
      </w:r>
      <w:r>
        <w:t xml:space="preserve">   COLORS    </w:t>
      </w:r>
      <w:r>
        <w:t xml:space="preserve">   LEAVES    </w:t>
      </w:r>
      <w:r>
        <w:t xml:space="preserve">   CORNUCOPIA    </w:t>
      </w:r>
      <w:r>
        <w:t xml:space="preserve">   POTATOES    </w:t>
      </w:r>
      <w:r>
        <w:t xml:space="preserve">   GRAVY    </w:t>
      </w:r>
      <w:r>
        <w:t xml:space="preserve">   STUFFING    </w:t>
      </w:r>
      <w:r>
        <w:t xml:space="preserve">   FALL    </w:t>
      </w:r>
      <w:r>
        <w:t xml:space="preserve">   RAIN    </w:t>
      </w:r>
      <w:r>
        <w:t xml:space="preserve">   WIND    </w:t>
      </w:r>
      <w:r>
        <w:t xml:space="preserve">   TURKEY    </w:t>
      </w:r>
      <w:r>
        <w:t xml:space="preserve">   PINECONES    </w:t>
      </w:r>
      <w:r>
        <w:t xml:space="preserve">   JOY    </w:t>
      </w:r>
      <w:r>
        <w:t xml:space="preserve">   PEACE    </w:t>
      </w:r>
      <w:r>
        <w:t xml:space="preserve">   HOPE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2021-10-11T18:44:22Z</dcterms:created>
  <dcterms:modified xsi:type="dcterms:W3CDTF">2021-10-11T18:44:22Z</dcterms:modified>
</cp:coreProperties>
</file>