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THANKFUL    </w:t>
      </w:r>
      <w:r>
        <w:t xml:space="preserve">   FRIENDS    </w:t>
      </w:r>
      <w:r>
        <w:t xml:space="preserve">   FAMILY    </w:t>
      </w:r>
      <w:r>
        <w:t xml:space="preserve">   CALORIES    </w:t>
      </w:r>
      <w:r>
        <w:t xml:space="preserve">   SLEEPY    </w:t>
      </w:r>
      <w:r>
        <w:t xml:space="preserve">   DINNER    </w:t>
      </w:r>
      <w:r>
        <w:t xml:space="preserve">   LIMA BEANS    </w:t>
      </w:r>
      <w:r>
        <w:t xml:space="preserve">   POTATOES    </w:t>
      </w:r>
      <w:r>
        <w:t xml:space="preserve">   GRAVY    </w:t>
      </w:r>
      <w:r>
        <w:t xml:space="preserve">   SAUCES    </w:t>
      </w:r>
      <w:r>
        <w:t xml:space="preserve">   PIES    </w:t>
      </w:r>
      <w:r>
        <w:t xml:space="preserve">   SNOWFLAKE    </w:t>
      </w:r>
      <w:r>
        <w:t xml:space="preserve">   PLANTING    </w:t>
      </w:r>
      <w:r>
        <w:t xml:space="preserve">   BOOTS    </w:t>
      </w:r>
      <w:r>
        <w:t xml:space="preserve">   BUCKLE    </w:t>
      </w:r>
      <w:r>
        <w:t xml:space="preserve">   BONNET    </w:t>
      </w:r>
      <w:r>
        <w:t xml:space="preserve">   FOOTBALL    </w:t>
      </w:r>
      <w:r>
        <w:t xml:space="preserve">   AUTUMN    </w:t>
      </w:r>
      <w:r>
        <w:t xml:space="preserve">   OCEAN    </w:t>
      </w:r>
      <w:r>
        <w:t xml:space="preserve">   ENGLAND    </w:t>
      </w:r>
      <w:r>
        <w:t xml:space="preserve">   ZUCCHINI    </w:t>
      </w:r>
      <w:r>
        <w:t xml:space="preserve">   SQUASH    </w:t>
      </w:r>
      <w:r>
        <w:t xml:space="preserve">   JAMESTOWN    </w:t>
      </w:r>
      <w:r>
        <w:t xml:space="preserve">   SQUANTO    </w:t>
      </w:r>
      <w:r>
        <w:t xml:space="preserve">   INDIANS    </w:t>
      </w:r>
      <w:r>
        <w:t xml:space="preserve">   CORN    </w:t>
      </w:r>
      <w:r>
        <w:t xml:space="preserve">   CRANBERRY    </w:t>
      </w:r>
      <w:r>
        <w:t xml:space="preserve">   STUFFING    </w:t>
      </w:r>
      <w:r>
        <w:t xml:space="preserve">   TURKEY    </w:t>
      </w:r>
      <w:r>
        <w:t xml:space="preserve">   MAYFLOWER    </w:t>
      </w:r>
      <w:r>
        <w:t xml:space="preserve">   PLYMOUTH ROCK    </w:t>
      </w:r>
      <w:r>
        <w:t xml:space="preserve">   PUMPKIN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2021-10-11T18:42:33Z</dcterms:created>
  <dcterms:modified xsi:type="dcterms:W3CDTF">2021-10-11T18:42:33Z</dcterms:modified>
</cp:coreProperties>
</file>