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BLACK FRIDAY    </w:t>
      </w:r>
      <w:r>
        <w:t xml:space="preserve">   CORN    </w:t>
      </w:r>
      <w:r>
        <w:t xml:space="preserve">   SQUASH    </w:t>
      </w:r>
      <w:r>
        <w:t xml:space="preserve">   GREENS YAMS    </w:t>
      </w:r>
      <w:r>
        <w:t xml:space="preserve">   PILGRIM    </w:t>
      </w:r>
      <w:r>
        <w:t xml:space="preserve">   GRAVY    </w:t>
      </w:r>
      <w:r>
        <w:t xml:space="preserve">   HAM    </w:t>
      </w:r>
      <w:r>
        <w:t xml:space="preserve">   DALLAS COWBOYS    </w:t>
      </w:r>
      <w:r>
        <w:t xml:space="preserve">   FOOTBALL    </w:t>
      </w:r>
      <w:r>
        <w:t xml:space="preserve">   FAMILY PARADE    </w:t>
      </w:r>
      <w:r>
        <w:t xml:space="preserve">   CRANBERRY    </w:t>
      </w:r>
      <w:r>
        <w:t xml:space="preserve">   THANKSGIVING    </w:t>
      </w:r>
      <w:r>
        <w:t xml:space="preserve">   ROLLS    </w:t>
      </w:r>
      <w:r>
        <w:t xml:space="preserve">   POTATO     </w:t>
      </w:r>
      <w:r>
        <w:t xml:space="preserve">   DRESSING    </w:t>
      </w:r>
      <w:r>
        <w:t xml:space="preserve">   CAKES    </w:t>
      </w:r>
      <w:r>
        <w:t xml:space="preserve">   PIES    </w:t>
      </w:r>
      <w:r>
        <w:t xml:space="preserve">   TURKEY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2021-10-11T18:42:29Z</dcterms:created>
  <dcterms:modified xsi:type="dcterms:W3CDTF">2021-10-11T18:42:29Z</dcterms:modified>
</cp:coreProperties>
</file>