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thanksgivingparade     </w:t>
      </w:r>
      <w:r>
        <w:t xml:space="preserve">   the great feast    </w:t>
      </w:r>
      <w:r>
        <w:t xml:space="preserve">   newland    </w:t>
      </w:r>
      <w:r>
        <w:t xml:space="preserve">   pumpkin    </w:t>
      </w:r>
      <w:r>
        <w:t xml:space="preserve">   gravy    </w:t>
      </w:r>
      <w:r>
        <w:t xml:space="preserve">   mashed potatoes    </w:t>
      </w:r>
      <w:r>
        <w:t xml:space="preserve">   Mayflower    </w:t>
      </w:r>
      <w:r>
        <w:t xml:space="preserve">   england    </w:t>
      </w:r>
      <w:r>
        <w:t xml:space="preserve">   speedwell    </w:t>
      </w:r>
      <w:r>
        <w:t xml:space="preserve">   sqanto    </w:t>
      </w:r>
      <w:r>
        <w:t xml:space="preserve">   pilgrim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 SEARCH</dc:title>
  <dcterms:created xsi:type="dcterms:W3CDTF">2021-10-11T18:42:45Z</dcterms:created>
  <dcterms:modified xsi:type="dcterms:W3CDTF">2021-10-11T18:42:45Z</dcterms:modified>
</cp:coreProperties>
</file>