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feast    </w:t>
      </w:r>
      <w:r>
        <w:t xml:space="preserve">   pilgrims    </w:t>
      </w:r>
      <w:r>
        <w:t xml:space="preserve">   parade    </w:t>
      </w:r>
      <w:r>
        <w:t xml:space="preserve">   family    </w:t>
      </w:r>
      <w:r>
        <w:t xml:space="preserve">   november    </w:t>
      </w:r>
      <w:r>
        <w:t xml:space="preserve">   corn    </w:t>
      </w:r>
      <w:r>
        <w:t xml:space="preserve">   stuffing    </w:t>
      </w:r>
      <w:r>
        <w:t xml:space="preserve">   dinner    </w:t>
      </w:r>
      <w:r>
        <w:t xml:space="preserve">   gravy    </w:t>
      </w:r>
      <w:r>
        <w:t xml:space="preserve">   potatoes    </w:t>
      </w:r>
      <w:r>
        <w:t xml:space="preserve">   thankful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2021-10-11T18:41:20Z</dcterms:created>
  <dcterms:modified xsi:type="dcterms:W3CDTF">2021-10-11T18:41:20Z</dcterms:modified>
</cp:coreProperties>
</file>