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pilgrims    </w:t>
      </w:r>
      <w:r>
        <w:t xml:space="preserve">   puritans    </w:t>
      </w:r>
      <w:r>
        <w:t xml:space="preserve">   thankfulness    </w:t>
      </w:r>
      <w:r>
        <w:t xml:space="preserve">   peace    </w:t>
      </w:r>
      <w:r>
        <w:t xml:space="preserve">   love    </w:t>
      </w:r>
      <w:r>
        <w:t xml:space="preserve">   gumbo    </w:t>
      </w:r>
      <w:r>
        <w:t xml:space="preserve">   yams    </w:t>
      </w:r>
      <w:r>
        <w:t xml:space="preserve">   macaroniandcheese    </w:t>
      </w:r>
      <w:r>
        <w:t xml:space="preserve">   greenbeancasserole    </w:t>
      </w:r>
      <w:r>
        <w:t xml:space="preserve">   gravy    </w:t>
      </w:r>
      <w:r>
        <w:t xml:space="preserve">   artichokes    </w:t>
      </w:r>
      <w:r>
        <w:t xml:space="preserve">   rolls    </w:t>
      </w:r>
      <w:r>
        <w:t xml:space="preserve">   cranberrysauce    </w:t>
      </w:r>
      <w:r>
        <w:t xml:space="preserve">   pecanpie    </w:t>
      </w:r>
      <w:r>
        <w:t xml:space="preserve">   chesspie    </w:t>
      </w:r>
      <w:r>
        <w:t xml:space="preserve">   pumpkinpie    </w:t>
      </w:r>
      <w:r>
        <w:t xml:space="preserve">   mashedpotatoes    </w:t>
      </w:r>
      <w:r>
        <w:t xml:space="preserve">   cornbread    </w:t>
      </w:r>
      <w:r>
        <w:t xml:space="preserve">   greenbeans    </w:t>
      </w:r>
      <w:r>
        <w:t xml:space="preserve">   cornonthecob    </w:t>
      </w:r>
      <w:r>
        <w:t xml:space="preserve">   turnips    </w:t>
      </w:r>
      <w:r>
        <w:t xml:space="preserve">   cranberries    </w:t>
      </w:r>
      <w:r>
        <w:t xml:space="preserve">   bakedbread    </w:t>
      </w:r>
      <w:r>
        <w:t xml:space="preserve">   sweetpotatocasserole    </w:t>
      </w:r>
      <w:r>
        <w:t xml:space="preserve">   oysterdressing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THANKSGIVING!</dc:title>
  <dcterms:created xsi:type="dcterms:W3CDTF">2021-10-11T18:42:36Z</dcterms:created>
  <dcterms:modified xsi:type="dcterms:W3CDTF">2021-10-11T18:42:36Z</dcterms:modified>
</cp:coreProperties>
</file>