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COLD    </w:t>
      </w:r>
      <w:r>
        <w:t xml:space="preserve">   THANKFUL    </w:t>
      </w:r>
      <w:r>
        <w:t xml:space="preserve">   GREENBEANS    </w:t>
      </w:r>
      <w:r>
        <w:t xml:space="preserve">   SWEETPOTATO    </w:t>
      </w:r>
      <w:r>
        <w:t xml:space="preserve">   YAMS    </w:t>
      </w:r>
      <w:r>
        <w:t xml:space="preserve">   GRAVY    </w:t>
      </w:r>
      <w:r>
        <w:t xml:space="preserve">   TRAVEL    </w:t>
      </w:r>
      <w:r>
        <w:t xml:space="preserve">   FOOTBALL    </w:t>
      </w:r>
      <w:r>
        <w:t xml:space="preserve">   FUN    </w:t>
      </w:r>
      <w:r>
        <w:t xml:space="preserve">   FRIENDS    </w:t>
      </w:r>
      <w:r>
        <w:t xml:space="preserve">   FAMILY    </w:t>
      </w:r>
      <w:r>
        <w:t xml:space="preserve">   PIE    </w:t>
      </w:r>
      <w:r>
        <w:t xml:space="preserve">   WHIPPEDCREAM    </w:t>
      </w:r>
      <w:r>
        <w:t xml:space="preserve">   HAM    </w:t>
      </w:r>
      <w:r>
        <w:t xml:space="preserve">   FALL    </w:t>
      </w:r>
      <w:r>
        <w:t xml:space="preserve">   DINNER    </w:t>
      </w:r>
      <w:r>
        <w:t xml:space="preserve">   GOBBLE    </w:t>
      </w:r>
      <w:r>
        <w:t xml:space="preserve">   STUFFING    </w:t>
      </w:r>
      <w:r>
        <w:t xml:space="preserve">   SQUASH    </w:t>
      </w:r>
      <w:r>
        <w:t xml:space="preserve">   DEER    </w:t>
      </w:r>
      <w:r>
        <w:t xml:space="preserve">   HUNTING    </w:t>
      </w:r>
      <w:r>
        <w:t xml:space="preserve">   CRANBERRY    </w:t>
      </w:r>
      <w:r>
        <w:t xml:space="preserve">   MASHEDPOTATO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2021-10-11T18:41:11Z</dcterms:created>
  <dcterms:modified xsi:type="dcterms:W3CDTF">2021-10-11T18:41:11Z</dcterms:modified>
</cp:coreProperties>
</file>