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mashed potatoes     </w:t>
      </w:r>
      <w:r>
        <w:t xml:space="preserve">   ham     </w:t>
      </w:r>
      <w:r>
        <w:t xml:space="preserve">   november    </w:t>
      </w:r>
      <w:r>
        <w:t xml:space="preserve">   Thursday     </w:t>
      </w:r>
      <w:r>
        <w:t xml:space="preserve">   dessert     </w:t>
      </w:r>
      <w:r>
        <w:t xml:space="preserve">   salad    </w:t>
      </w:r>
      <w:r>
        <w:t xml:space="preserve">   turkey    </w:t>
      </w:r>
      <w:r>
        <w:t xml:space="preserve">   friends    </w:t>
      </w:r>
      <w:r>
        <w:t xml:space="preserve">   family     </w:t>
      </w:r>
      <w:r>
        <w:t xml:space="preserve">   dinner    </w:t>
      </w:r>
      <w:r>
        <w:t xml:space="preserve">   food    </w:t>
      </w:r>
      <w:r>
        <w:t xml:space="preserve">   thankful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2021-10-11T18:41:38Z</dcterms:created>
  <dcterms:modified xsi:type="dcterms:W3CDTF">2021-10-11T18:41:38Z</dcterms:modified>
</cp:coreProperties>
</file>