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YKTERU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NESERIACRBR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DISIANN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LGSPMIIR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ARHISNG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OCNR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SEWTE OPTSTAOE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MPIUNPK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IACOURNPOC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OGTNSESTEHER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FHELSSAKTNNU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LUNFOTBIU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2021-10-11T18:40:57Z</dcterms:created>
  <dcterms:modified xsi:type="dcterms:W3CDTF">2021-10-11T18:40:57Z</dcterms:modified>
</cp:coreProperties>
</file>