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tradition    </w:t>
      </w:r>
      <w:r>
        <w:t xml:space="preserve">   November    </w:t>
      </w:r>
      <w:r>
        <w:t xml:space="preserve">   grateful    </w:t>
      </w:r>
      <w:r>
        <w:t xml:space="preserve">   dessert    </w:t>
      </w:r>
      <w:r>
        <w:t xml:space="preserve">   casserole    </w:t>
      </w:r>
      <w:r>
        <w:t xml:space="preserve">   harvest    </w:t>
      </w:r>
      <w:r>
        <w:t xml:space="preserve">   pumpkin    </w:t>
      </w:r>
      <w:r>
        <w:t xml:space="preserve">   gather    </w:t>
      </w:r>
      <w:r>
        <w:t xml:space="preserve">   family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2021-10-11T18:41:25Z</dcterms:created>
  <dcterms:modified xsi:type="dcterms:W3CDTF">2021-10-11T18:41:25Z</dcterms:modified>
</cp:coreProperties>
</file>