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DESSERT    </w:t>
      </w:r>
      <w:r>
        <w:t xml:space="preserve">   SLEEPY    </w:t>
      </w:r>
      <w:r>
        <w:t xml:space="preserve">   FEAST    </w:t>
      </w:r>
      <w:r>
        <w:t xml:space="preserve">   FOOTBALL    </w:t>
      </w:r>
      <w:r>
        <w:t xml:space="preserve">   HOLIDAY    </w:t>
      </w:r>
      <w:r>
        <w:t xml:space="preserve">   FAMILY    </w:t>
      </w:r>
      <w:r>
        <w:t xml:space="preserve">   GATHER    </w:t>
      </w:r>
      <w:r>
        <w:t xml:space="preserve">   BLESSING    </w:t>
      </w:r>
      <w:r>
        <w:t xml:space="preserve">   THANKFUL    </w:t>
      </w:r>
      <w:r>
        <w:t xml:space="preserve">   PLYMOUTH ROCK    </w:t>
      </w:r>
      <w:r>
        <w:t xml:space="preserve">   MAYFLOWER    </w:t>
      </w:r>
      <w:r>
        <w:t xml:space="preserve">   PILGRIMS    </w:t>
      </w:r>
      <w:r>
        <w:t xml:space="preserve">   NATIVE AMERICANS    </w:t>
      </w:r>
      <w:r>
        <w:t xml:space="preserve">   SWEET POTATOES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2021-10-11T18:41:38Z</dcterms:created>
  <dcterms:modified xsi:type="dcterms:W3CDTF">2021-10-11T18:41:38Z</dcterms:modified>
</cp:coreProperties>
</file>