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newbie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turkey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over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helps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a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turkey/sleepy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turkey/happy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turkey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Granny's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salty soak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works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root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2021-10-11T18:41:13Z</dcterms:created>
  <dcterms:modified xsi:type="dcterms:W3CDTF">2021-10-11T18:41:13Z</dcterms:modified>
</cp:coreProperties>
</file>