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worship    </w:t>
      </w:r>
      <w:r>
        <w:t xml:space="preserve">   holiday    </w:t>
      </w:r>
      <w:r>
        <w:t xml:space="preserve">   gather    </w:t>
      </w:r>
      <w:r>
        <w:t xml:space="preserve">   yams    </w:t>
      </w:r>
      <w:r>
        <w:t xml:space="preserve">   family    </w:t>
      </w:r>
      <w:r>
        <w:t xml:space="preserve">   gravy    </w:t>
      </w:r>
      <w:r>
        <w:t xml:space="preserve">   indians    </w:t>
      </w:r>
      <w:r>
        <w:t xml:space="preserve">   stuffing    </w:t>
      </w:r>
      <w:r>
        <w:t xml:space="preserve">   turkey    </w:t>
      </w:r>
      <w:r>
        <w:t xml:space="preserve">   november    </w:t>
      </w:r>
      <w:r>
        <w:t xml:space="preserve">   pilgrim    </w:t>
      </w:r>
      <w:r>
        <w:t xml:space="preserve">   harvest    </w:t>
      </w:r>
      <w:r>
        <w:t xml:space="preserve">   feast    </w:t>
      </w:r>
      <w:r>
        <w:t xml:space="preserve">   pumpkin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2021-10-11T18:41:58Z</dcterms:created>
  <dcterms:modified xsi:type="dcterms:W3CDTF">2021-10-11T18:41:58Z</dcterms:modified>
</cp:coreProperties>
</file>