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Grace said at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Celebrated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Macy's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round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dish to go with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Observe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Horn shaped container with fruits &amp;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Orange, round,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relatives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Turkey    </w:t>
      </w:r>
      <w:r>
        <w:t xml:space="preserve">   Autumn    </w:t>
      </w:r>
      <w:r>
        <w:t xml:space="preserve">   America    </w:t>
      </w:r>
      <w:r>
        <w:t xml:space="preserve">   Casserole    </w:t>
      </w:r>
      <w:r>
        <w:t xml:space="preserve">   Pilgrims    </w:t>
      </w:r>
      <w:r>
        <w:t xml:space="preserve">   Mayflower    </w:t>
      </w:r>
      <w:r>
        <w:t xml:space="preserve">   Indians    </w:t>
      </w:r>
      <w:r>
        <w:t xml:space="preserve">   Pumpkin    </w:t>
      </w:r>
      <w:r>
        <w:t xml:space="preserve">   Cornucopia    </w:t>
      </w:r>
      <w:r>
        <w:t xml:space="preserve">   Cranberries    </w:t>
      </w:r>
      <w:r>
        <w:t xml:space="preserve">   Family    </w:t>
      </w:r>
      <w:r>
        <w:t xml:space="preserve">   Blessings    </w:t>
      </w:r>
      <w:r>
        <w:t xml:space="preserve">   Desserts    </w:t>
      </w:r>
      <w:r>
        <w:t xml:space="preserve">   Tradition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2021-10-11T18:41:22Z</dcterms:created>
  <dcterms:modified xsi:type="dcterms:W3CDTF">2021-10-11T18:41:22Z</dcterms:modified>
</cp:coreProperties>
</file>