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ETUYRK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LAPPE 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AEDMHS TOOAPEST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RGILPMI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UUTAMN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TAHSREV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KRCDMIUST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SLSCOEERA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FAEST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YRVGA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2021-10-11T18:41:09Z</dcterms:created>
  <dcterms:modified xsi:type="dcterms:W3CDTF">2021-10-11T18:41:09Z</dcterms:modified>
</cp:coreProperties>
</file>