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QUALITY TIME    </w:t>
      </w:r>
      <w:r>
        <w:t xml:space="preserve">   COLLEGE STUDENTS    </w:t>
      </w:r>
      <w:r>
        <w:t xml:space="preserve">   GRANDCHILDREN    </w:t>
      </w:r>
      <w:r>
        <w:t xml:space="preserve">   GRATEFUL    </w:t>
      </w:r>
      <w:r>
        <w:t xml:space="preserve">   TRAVELING    </w:t>
      </w:r>
      <w:r>
        <w:t xml:space="preserve">   PENN STATE    </w:t>
      </w:r>
      <w:r>
        <w:t xml:space="preserve">   TURKEY    </w:t>
      </w:r>
      <w:r>
        <w:t xml:space="preserve">   CHILDREN    </w:t>
      </w:r>
      <w:r>
        <w:t xml:space="preserve">   FAMILY    </w:t>
      </w:r>
      <w:r>
        <w:t xml:space="preserve">   STUFFING    </w:t>
      </w:r>
      <w:r>
        <w:t xml:space="preserve">   PLYMOUTH ROCK    </w:t>
      </w:r>
      <w:r>
        <w:t xml:space="preserve">   HARD WORKERS    </w:t>
      </w:r>
      <w:r>
        <w:t xml:space="preserve">   POCAHONTAS    </w:t>
      </w:r>
      <w:r>
        <w:t xml:space="preserve">   DESSERT    </w:t>
      </w:r>
      <w:r>
        <w:t xml:space="preserve">   PILGRIMS    </w:t>
      </w:r>
      <w:r>
        <w:t xml:space="preserve">   U DEL    </w:t>
      </w:r>
      <w:r>
        <w:t xml:space="preserve">   PARENTS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2021-10-11T18:43:07Z</dcterms:created>
  <dcterms:modified xsi:type="dcterms:W3CDTF">2021-10-11T18:43:07Z</dcterms:modified>
</cp:coreProperties>
</file>