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TUSFINFG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GTGAKNHNIVIS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PRATENS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ALIYMF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DRHA WRKRSEO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ALNRIDEDRHCNG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EYUKTR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OYMTUHLP ORCK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GFUFSTNI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ENPN ASETT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NOHPAOATSC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 DEL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GVNEATRLI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LGECLEO DTTESUNS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LATQYIU TMEI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RDEESTS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FCESH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AFGRLTEU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STUFFING    </w:t>
      </w:r>
      <w:r>
        <w:t xml:space="preserve">   THANKSGIVING    </w:t>
      </w:r>
      <w:r>
        <w:t xml:space="preserve">   PARENTS    </w:t>
      </w:r>
      <w:r>
        <w:t xml:space="preserve">   FAMILY    </w:t>
      </w:r>
      <w:r>
        <w:t xml:space="preserve">   HARD WORKERS    </w:t>
      </w:r>
      <w:r>
        <w:t xml:space="preserve">   GRANDCHILDREN    </w:t>
      </w:r>
      <w:r>
        <w:t xml:space="preserve">   TURKEY    </w:t>
      </w:r>
      <w:r>
        <w:t xml:space="preserve">   PLYMOUTH ROCK    </w:t>
      </w:r>
      <w:r>
        <w:t xml:space="preserve">   STUFFING    </w:t>
      </w:r>
      <w:r>
        <w:t xml:space="preserve">   PENN STATE    </w:t>
      </w:r>
      <w:r>
        <w:t xml:space="preserve">   POCAHONTAS    </w:t>
      </w:r>
      <w:r>
        <w:t xml:space="preserve">   U DEL    </w:t>
      </w:r>
      <w:r>
        <w:t xml:space="preserve">   TRAVELING    </w:t>
      </w:r>
      <w:r>
        <w:t xml:space="preserve">   COLLEGE STUDENTS    </w:t>
      </w:r>
      <w:r>
        <w:t xml:space="preserve">   QUALITY TIME    </w:t>
      </w:r>
      <w:r>
        <w:t xml:space="preserve">   DESSERT    </w:t>
      </w:r>
      <w:r>
        <w:t xml:space="preserve">   CHEFS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2021-10-11T18:41:11Z</dcterms:created>
  <dcterms:modified xsi:type="dcterms:W3CDTF">2021-10-11T18:41:11Z</dcterms:modified>
</cp:coreProperties>
</file>