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Thanksgiving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for giving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that the pilgrims sailed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vegetable used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Thanksgiving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sport watched after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pilgrims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pie made with apples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</dc:title>
  <dcterms:created xsi:type="dcterms:W3CDTF">2021-10-11T18:41:29Z</dcterms:created>
  <dcterms:modified xsi:type="dcterms:W3CDTF">2021-10-11T18:41:29Z</dcterms:modified>
</cp:coreProperties>
</file>