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EVERYBODY    </w:t>
      </w:r>
      <w:r>
        <w:t xml:space="preserve">   WASH YOUR HANDS    </w:t>
      </w:r>
      <w:r>
        <w:t xml:space="preserve">   STAY SAFE    </w:t>
      </w:r>
      <w:r>
        <w:t xml:space="preserve">   THANK YOU    </w:t>
      </w:r>
      <w:r>
        <w:t xml:space="preserve">   PACKERS    </w:t>
      </w:r>
      <w:r>
        <w:t xml:space="preserve">   AN POST    </w:t>
      </w:r>
      <w:r>
        <w:t xml:space="preserve">   SCIENTISTS    </w:t>
      </w:r>
      <w:r>
        <w:t xml:space="preserve">   CLEANERS    </w:t>
      </w:r>
      <w:r>
        <w:t xml:space="preserve">   HOSPITAL STAFF    </w:t>
      </w:r>
      <w:r>
        <w:t xml:space="preserve">   HSE    </w:t>
      </w:r>
      <w:r>
        <w:t xml:space="preserve">   AMBULANCE DRIVERS    </w:t>
      </w:r>
      <w:r>
        <w:t xml:space="preserve">   DELIVERY DRIVERS    </w:t>
      </w:r>
      <w:r>
        <w:t xml:space="preserve">   PHARMACISTS    </w:t>
      </w:r>
      <w:r>
        <w:t xml:space="preserve">   SUPERMARKETS    </w:t>
      </w:r>
      <w:r>
        <w:t xml:space="preserve">   FARMERS    </w:t>
      </w:r>
      <w:r>
        <w:t xml:space="preserve">   SHOP ASSISTANTS    </w:t>
      </w:r>
      <w:r>
        <w:t xml:space="preserve">   HELPERS    </w:t>
      </w:r>
      <w:r>
        <w:t xml:space="preserve">   VOLUNTEERS    </w:t>
      </w:r>
      <w:r>
        <w:t xml:space="preserve">   CARERS    </w:t>
      </w:r>
      <w:r>
        <w:t xml:space="preserve">   ARMY    </w:t>
      </w:r>
      <w:r>
        <w:t xml:space="preserve">   GARDAI    </w:t>
      </w:r>
      <w:r>
        <w:t xml:space="preserve">   FIRE FIGHTERS    </w:t>
      </w:r>
      <w:r>
        <w:t xml:space="preserve">   NURSES    </w:t>
      </w:r>
      <w:r>
        <w:t xml:space="preserve">   DOCTORS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</dc:title>
  <dcterms:created xsi:type="dcterms:W3CDTF">2021-10-11T18:41:44Z</dcterms:created>
  <dcterms:modified xsi:type="dcterms:W3CDTF">2021-10-11T18:41:44Z</dcterms:modified>
</cp:coreProperties>
</file>