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Wasted on the young.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currency.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or yellow brown.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horses.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"I" in Equatorial Guinea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Goose noise.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Email special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Evan Hansen's prize.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Chicken of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panky.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ANT.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Whose wrath?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2000 pounds.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Judicial title.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Gordian item.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1942 Movie Ship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Shaggy 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_____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 player's exclamation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Acceptable, spelled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SLANG/PEJORATIVE SYN. Cracker.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Diving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Egyptian symbol.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Trilby.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terms:created xsi:type="dcterms:W3CDTF">2021-10-11T18:40:36Z</dcterms:created>
  <dcterms:modified xsi:type="dcterms:W3CDTF">2021-10-11T18:40:36Z</dcterms:modified>
</cp:coreProperties>
</file>